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C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17:00-19:00 Tieteellis-gastronominen ruokaklubi: Kevään terveyspommi, nokkonen</w:t>
      </w:r>
    </w:p>
    <w:p>
      <w:r>
        <w:t xml:space="preserve">Kiinnostaako sinua ruoka? Siinä tapauksessa Tieteellis-gastronominen ruokaklubi on juuri sinulle!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