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14:00-16:00 Finns and the Far East: Mannerheim in China and Japan – maksuton etäluento</w:t>
      </w:r>
    </w:p>
    <w:p>
      <w:r>
        <w:t>Finns and the Far East: Mannerheim in China and Japan – maksuton etäluento englanniksi Kurikan kirjastossa ke 25.2.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