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17:00-19:00 Mieli lepää lakeuksilla -näyttelyn avajaiset Kaari Galleriassa</w:t>
      </w:r>
    </w:p>
    <w:p>
      <w:r>
        <w:t>Jenna Lamminheimon Mieli lepää lakeuksilla -näyttelyn avajaiset Kaari Galleriassa klo 17 - 19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