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Keräyspaikka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12:00-20:00 Ukrainakeräys torstaina 22.1.2026 klo 12-20, Mäkitie 36, 61300 Kurikka</w:t>
      </w:r>
    </w:p>
    <w:p>
      <w:r>
        <w:t>Keräys Ukrainan hyväksi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