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16:00-18:30 F-liigan salibandya Nurmohallilla: Jymy vs. LASB</w:t>
      </w:r>
    </w:p>
    <w:p>
      <w:r>
        <w:t>Kauden kolmas ja viimeinen kohtaaminen</w:t>
      </w:r>
    </w:p>
    <w:p>
      <w:r>
        <w:t>Liput Tiketistä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