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Nurmohalli</w:t>
      </w:r>
    </w:p>
    <w:p>
      <w:r>
        <w:t>31.1.2026 lauantai</w:t>
      </w:r>
    </w:p>
    <w:p>
      <w:pPr>
        <w:pStyle w:val="Heading1"/>
      </w:pPr>
      <w:r>
        <w:t>31.1.2026 lauantai</w:t>
      </w:r>
    </w:p>
    <w:p>
      <w:pPr>
        <w:pStyle w:val="Heading2"/>
      </w:pPr>
      <w:r>
        <w:t>16:00-18:30 F-liigan salibandya Nurmohallilla: Jymy vs. TPS</w:t>
      </w:r>
    </w:p>
    <w:p>
      <w:r>
        <w:t>Kauden ensimmäinen kohtaaminen</w:t>
      </w:r>
    </w:p>
    <w:p>
      <w:r>
        <w:t>Liput Tiketistä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