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18:30-21:00 F-liigan salibandya Nurmohallilla: Jymy vs. SPV</w:t>
      </w:r>
    </w:p>
    <w:p>
      <w:r>
        <w:t>Solis ristuksen komiat paikallistryskööt tiarossa.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