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Salmiranta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18:00-21:00 Kyläilta Salmella</w:t>
      </w:r>
    </w:p>
    <w:p>
      <w:r>
        <w:t>Viranhaltijat jalkautuvat Kuortaneen kyliin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