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Pitkä-Perttilän talo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18:00-19:30 Pohjalaisen naisen -ilta</w:t>
      </w:r>
    </w:p>
    <w:p>
      <w:r>
        <w:t>Pohjalaisen naisen ilta on matka ihmisyyden maisemiin sanoin ja sävelin</w:t>
      </w:r>
    </w:p>
    <w:p>
      <w:r>
        <w:t>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