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Rosso Seinäjoki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11:00-17:00 Onni Oravan Pizzakoulu Seinäjoen Rossossa ma 23.2.2026!</w:t>
      </w:r>
    </w:p>
    <w:p>
      <w:r>
        <w:t>Onni Oravan suositussa Pizzakoulussa pääsevät lapset kokeilemaan aidon Rosso-pizzan tekemistä!</w:t>
      </w:r>
    </w:p>
    <w:p>
      <w:r>
        <w:t>Hinta S-Etukortilla 19,90 € (norm. 22,50 €)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