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18:00-20:00 Koko perheen luisteluilta Ilmajoen keskuskentällä</w:t>
      </w:r>
    </w:p>
    <w:p>
      <w:r>
        <w:t>Ice Skating Tour järjestää luisteluillan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