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kylätalo Pohjola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14:00-15:00 Taikashow Luopajärven Pohjolassa!</w:t>
      </w:r>
    </w:p>
    <w:p>
      <w:r>
        <w:t>Taikuri Jari saapuu ystävänpäivänä viihdyttämään koko perhettä Luopajärven Pohjolaan.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