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kylätalo Pohjola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12:00-16:00 Kirjamyynti Luopajärvellä</w:t>
      </w:r>
    </w:p>
    <w:p>
      <w:r>
        <w:t>Lahjoita tarpeettomat kirjasi myyntiin ja tule tekemään uusia löytöjä! Osa tapahtuman tuotoista ohjataan yhteisvastuukeräykseen.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