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10:00-15:00 Touhupäivä lapsille - sirkusta, seikkailua ja teatteria</w:t>
      </w:r>
    </w:p>
    <w:p>
      <w:r>
        <w:t>Touhupäivä maanantai 23.2. klo 10-15 Lappis-Areena, Lappajärvi</w:t>
      </w:r>
    </w:p>
    <w:p>
      <w:r>
        <w:t>15€ / 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