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10:00-10:30 Satuhetket Nurmon kirjastossa keväällä 2026</w:t>
      </w:r>
    </w:p>
    <w:p>
      <w:r>
        <w:t>Satuhetket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