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20:00-23:00 Kake Randelin @ Rytmikorjaamo</w:t>
      </w:r>
    </w:p>
    <w:p>
      <w:r>
        <w:t xml:space="preserve">Hurjaa livesuosiota nauttiva Kake Randelin Rytmikorjaamolla 6. maaliskuuta! </w:t>
      </w:r>
    </w:p>
    <w:p>
      <w:r>
        <w:t>🎫 Liput ennakkoon 32 €, Selmun jäsenet 30 € ja ovelta 33 €, mikäli jäljellä. Lippujen hintaan sisältyy eteispalvelumaksu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