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19:00-00:00 SOEN (SWE) @ Rytmikorjaamo</w:t>
      </w:r>
    </w:p>
    <w:p>
      <w:r>
        <w:t>Progemetallisuuruus Soen saapuu Seinäjoen Rytmikorjaamolle keväällä 2026!</w:t>
      </w:r>
    </w:p>
    <w:p>
      <w:r>
        <w:t>Liput: 42€ ennakkoon (sis. narikka), 45€ ovelta S/K-18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