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20:00-23:00 Ares @ Rytmikorjaamo</w:t>
      </w:r>
    </w:p>
    <w:p>
      <w:r>
        <w:t>ARES - ARIS TOUR RYTMIKORJAAMOLLE 13.3.2026</w:t>
      </w:r>
    </w:p>
    <w:p>
      <w:r>
        <w:t>Liput ennakkoon 32 €, Selmun jäsenet 30 € ja ovelta 35 €,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