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20:00-23:00 WARMEN + Omnivortex @ Rytmikorjaamo</w:t>
      </w:r>
    </w:p>
    <w:p>
      <w:r>
        <w:t>WARMEN KAAHAA LEVYJULKKARIKIERTUEELLAAN SEINÄJOEN RYTMIKORJAAMOLLE!</w:t>
      </w:r>
    </w:p>
    <w:p>
      <w:r>
        <w:t>Liput ennakkoon 32€ (sis narikka), ovelta 35€ (S/K18)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