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14:00-16:00 Ikääntyvien yliopisto: Koneiden sota - droonien uhka ja mahdollisuus</w:t>
      </w:r>
    </w:p>
    <w:p>
      <w:r>
        <w:t>Etelä-Pohjanmaan kesäyliopiston Ikääntyvien yliopiston luento keskiviikkona 11.3.2026 klo 14-16</w:t>
      </w:r>
    </w:p>
    <w:p>
      <w:r>
        <w:t>Luentosarjan hinta on 45 € ilmoittautuessa oheisen linkin kautta ja maksaessa verkkomaksuna. Maksu sisältää luentosarjan muutkin luennot, eli olet tervetullut myös seuraaville luennoille!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