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19:00-23:00 TuskaLive: D-A-D @ Rytmikorjaamo</w:t>
      </w:r>
    </w:p>
    <w:p>
      <w:r>
        <w:t>D-A-D SUOMEEN PERÄTI NELJÄLLE KEIKALLE HELMIKUUSSA 2026</w:t>
      </w:r>
    </w:p>
    <w:p>
      <w:r>
        <w:t>Liput alk. 65,50€ | Tiketti Ikäraja: K-18 | ovet 19:00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