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19:00-21:45 Averagekidluke @ Rytmikorjaamo</w:t>
      </w:r>
    </w:p>
    <w:p>
      <w:r>
        <w:t>SUOMIRAP-HISTORIAA TEHNYT AVERAGEKIDLUKE KEVÄÄLLÄ RYTMIKORJAAMOLLE</w:t>
      </w:r>
    </w:p>
    <w:p>
      <w:r>
        <w:t>Liput ennakkoon 29,50 €, Selmun jäsenet 27,50 € ja ovelta 33 €,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