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19:00-21:30 Michael Bleu @ Rytmikorjaamo</w:t>
      </w:r>
    </w:p>
    <w:p>
      <w:r>
        <w:t>Michael Bleu Seinäjoen Rytmikorjaamolle!</w:t>
      </w:r>
    </w:p>
    <w:p>
      <w:r>
        <w:t>Hanki liput ennakkoon 26 €, Selmun jäsenet 24 € ja ovelta 29 €, mikäli jäljellä. Lippujen hinta sisältää eteispalvelumaksun 2 €.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