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14.3.2026 lauantai</w:t>
      </w:r>
    </w:p>
    <w:p>
      <w:pPr>
        <w:pStyle w:val="Heading1"/>
      </w:pPr>
      <w:r>
        <w:t>14.3.2026 lauantai</w:t>
      </w:r>
    </w:p>
    <w:p>
      <w:pPr>
        <w:pStyle w:val="Heading2"/>
      </w:pPr>
      <w:r>
        <w:t>19:00-23:00 Eini @ Rytmikorjaamo</w:t>
      </w:r>
    </w:p>
    <w:p>
      <w:r>
        <w:t>Säkenöivä diskokuningatar Eini Rytmikorjaamolla 14. maaliskuuta! 🪩</w:t>
      </w:r>
    </w:p>
    <w:p>
      <w:r>
        <w:t>Liput ennakkoon 33 €, Selmun jäsenet 31 € ja ovelta 36 €, mikäli jäljellä. Lipun hinta sisältää eteispalvelumaksun 2 €.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