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20:00-23:00 Olavi Uusivirta @ Rytmikorjaamo</w:t>
      </w:r>
    </w:p>
    <w:p>
      <w:r>
        <w:t>OLAVI UUSIVIRTA SEINÄJOEN RYTMIKORJAAMOLLE!</w:t>
      </w:r>
    </w:p>
    <w:p>
      <w:r>
        <w:t>Liput (sis. 2€ narikan) ennakkoon 34€, Selmun jäsenet 32 €, ovelta 37€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