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20:30-23:30 MELO: Stallion-tour @ Rytmikorjaamo</w:t>
      </w:r>
    </w:p>
    <w:p>
      <w:r>
        <w:t xml:space="preserve">MELOn Stallion-tour Rytmikorjaamolla 27.3.2026 </w:t>
      </w:r>
    </w:p>
    <w:p>
      <w:r>
        <w:t>Hanki liput ennakkoon 31,99 €, Selmun jäsenet 29,99 € ja ovelta 35 €,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