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12:00-16:00 JuhoFlow, Satusetä &amp; Tiia Weckström: TubeTrio @ Rytmikorjaamo</w:t>
      </w:r>
    </w:p>
    <w:p>
      <w:r>
        <w:t>TubeTrio Rytmikorjaamolle!</w:t>
      </w:r>
    </w:p>
    <w:p>
      <w:r>
        <w:t>Liput ennakkoon 25 €, Selmun jäsenet 23 € ja ovelta 28 €,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