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19:00-23:00 Maustetytöt @ Rytmikorjaamo</w:t>
      </w:r>
    </w:p>
    <w:p>
      <w:r>
        <w:t>Maustetytöt saapuvat albumikiertueellaan Rytmikorjaamolle lauantaina 28.3.2026!</w:t>
      </w:r>
    </w:p>
    <w:p>
      <w:r>
        <w:t>Liput (sis. 2€ narikan) ennakkoon 31€, Selmun jäsenet 29€, ovelta 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