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Aisamäen kesäteatteri</w:t>
      </w:r>
    </w:p>
    <w:p>
      <w:r>
        <w:t>8.7.2026 keskiviikko</w:t>
      </w:r>
    </w:p>
    <w:p>
      <w:pPr>
        <w:pStyle w:val="Heading1"/>
      </w:pPr>
      <w:r>
        <w:t>8.7.2026 keskiviikko</w:t>
      </w:r>
    </w:p>
    <w:p>
      <w:pPr>
        <w:pStyle w:val="Heading2"/>
      </w:pPr>
      <w:r>
        <w:t>18:00-20:30 LAKEUDEN KUTSU I Aisamäen kesäteatteri</w:t>
      </w:r>
    </w:p>
    <w:p>
      <w:r>
        <w:t>Lakeuden Kutsu on Antti Tuurin mestarillisen Pohjanmaa-sarjan huima päätös.</w:t>
      </w:r>
    </w:p>
    <w:p>
      <w:r>
        <w:t>Liput 25 €, yii 10 hlö 23 €, alle 15v 15 € ja alle koulu ikäiset ilman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