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 cha &amp; cafe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18:00-19:30 Kahvilakonsertti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