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11:00-12:30 Opastettu kierros Seinäjoen Aalto-keskuksessa englannin kielellä</w:t>
      </w:r>
    </w:p>
    <w:p>
      <w:r>
        <w:t>Opastettu kierros Seinäjoen Aalto-keskuksessa englannin kielellä Kansainvälisenä matkailuoppaanpäivänä la 21.2.2026</w:t>
      </w:r>
    </w:p>
    <w:p>
      <w:r>
        <w:t>Liput 10 € oppaiden verkkokaupasta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