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12:00-13:30 Vertaisryhmä muistisairaan läheisille / Ähtäri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