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kesäteatteri</w:t>
      </w:r>
    </w:p>
    <w:p>
      <w:r>
        <w:t>25.7.2026 lauantai</w:t>
      </w:r>
    </w:p>
    <w:p>
      <w:pPr>
        <w:pStyle w:val="Heading1"/>
      </w:pPr>
      <w:r>
        <w:t>25.7.2026 lauantai</w:t>
      </w:r>
    </w:p>
    <w:p>
      <w:pPr>
        <w:pStyle w:val="Heading2"/>
      </w:pPr>
      <w:r>
        <w:t>14:00-16:30 Lappajärven kesäteatteri - Rakkaus vaihtaa huonetta</w:t>
      </w:r>
    </w:p>
    <w:p>
      <w:r>
        <w:t xml:space="preserve">Rakkaus vaihtaa huonetta on hyväntuulinen komedia siitä, miten sydän joskus tekee omat varauksensa — ja vieläpä eri kerrokseen kuin järki. </w:t>
      </w:r>
    </w:p>
    <w:p>
      <w:r>
        <w:t>32.50/38.50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