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17:00-18:30 Tee osaamisestasi näkyvää -tilaisuus Seinäjoen pääkirjastossa</w:t>
      </w:r>
    </w:p>
    <w:p>
      <w:r>
        <w:t>Löydä piilotyöpaikat ja tule löydetyksi LinkedInin ja verkostojesi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