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17:30-18:30 Isoviha – terrorin aika 300 vuotta sitten -luento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