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17:00-19:30 Antti Railion Ystävänpäiväkonsertti Lentosotakoulun konserttisalissa</w:t>
      </w:r>
    </w:p>
    <w:p>
      <w:r>
        <w:t>Rakkaus-teemainen Ystävänpäiväkonsertti</w:t>
      </w:r>
    </w:p>
    <w:p>
      <w:r>
        <w:t>Ennakkolippu 19€ + palv. maksu 1,25€, ovelta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