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Nurmohalli</w:t>
      </w:r>
    </w:p>
    <w:p>
      <w:r>
        <w:t>4.2.2026 keskiviikko</w:t>
      </w:r>
    </w:p>
    <w:p>
      <w:pPr>
        <w:pStyle w:val="Heading1"/>
      </w:pPr>
      <w:r>
        <w:t>4.2.2026 keskiviikko</w:t>
      </w:r>
    </w:p>
    <w:p>
      <w:pPr>
        <w:pStyle w:val="Heading2"/>
      </w:pPr>
      <w:r>
        <w:t xml:space="preserve">18:30-20:30 Lentopallon Mestaruusliigaa  </w:t>
      </w:r>
    </w:p>
    <w:p>
      <w:r>
        <w:t>JymyVolley - Arctic Volley / 4.2 klo.18:30</w:t>
      </w:r>
    </w:p>
    <w:p>
      <w:r>
        <w:t>19/14€ / -2€ S- etukortilla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