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18:00-19:00 Nuoret puhaltajat -konsertti</w:t>
      </w:r>
    </w:p>
    <w:p>
      <w:r>
        <w:t>Nuoret puhaltajat -konsertti pe 13.2.2026 klo 18 Seinäjoki-salissa.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