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 Kauppatie 12 66300 Jurva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18:00-19:00 Sankarivainajat - vapautemme hinta.</w:t>
      </w:r>
    </w:p>
    <w:p>
      <w:r>
        <w:t>Suomalaisen sotilaan kaatuminen ja evakuointi kotiseudulle.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