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koulukeskus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18:00-19:30 Pianokonsertti: Kalle Peura</w:t>
      </w:r>
    </w:p>
    <w:p>
      <w:r>
        <w:t>Konserttipianisti Kalle Peura saapuu Alajärvelle Alajärvi-saliin to 19.2.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