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12:00-16:00 Suomen huoltovarmuus ja maaseutu: ALOITUSSEMINAARI pe 31.10. klo 12-16 Ähtärissä</w:t>
      </w:r>
    </w:p>
    <w:p>
      <w:r>
        <w:t>Huoltovarmuusseminaarissa Suomen eturivin asiantuntijat kertomassa uudesta huoltovarmuuslaista. Mikä on Suomen huoltovarmuuden tila nyt?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