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18:00-19:30 Musiikkitieteilijä Topi Linjama Alajärven kirjastossa 30.10.2025 klo 18</w:t>
      </w:r>
    </w:p>
    <w:p>
      <w:r>
        <w:t>Alajärveläislähtöinen musiikkitieteilijä Topi Linjama Alajärven kirjastossa 30.10.2025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