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19:00-20:00 Ähtärin kaupunginkirjastossa kirjailijavieraana Tuukka Perhoniemi</w:t>
      </w:r>
    </w:p>
    <w:p>
      <w:r>
        <w:t>Avaruusfilosofi Tuukka Perhoniemi saapuu kirjailijavieraaksi Ähtärin kaupunginkirjastoon 4.11. klo 19-20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