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12:00-13:00 Digivinkit: Nyt valppaana! Miten tunnistaa nettihuijaukset?</w:t>
      </w:r>
    </w:p>
    <w:p>
      <w:r>
        <w:t xml:space="preserve">Ylistaron kirjastossa etäkatsomo 23.10. klo 12-13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