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uimahalli Pärske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17:00-20:30 Koko perheen kuutamouinti</w:t>
      </w:r>
    </w:p>
    <w:p>
      <w:r>
        <w:t>Uimahallissa tunnelmavalaistus ja musiikkia</w:t>
      </w:r>
    </w:p>
    <w:p>
      <w:r>
        <w:t>Normaali uintimaksu: lapset 6-15v 3 € / aikuiset 6 € / eläkeläiset, opiskelijat 3,50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