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19:00-21:00 Joulurieha -konsertti | Seinäjoen kaupunginteatteri</w:t>
      </w:r>
    </w:p>
    <w:p>
      <w:r>
        <w:t>Yksi Suomen suosituimmista joulu-show’sta soi nyt myös Seinäjoen kaupunginteatterissa!</w:t>
      </w:r>
    </w:p>
    <w:p>
      <w:r>
        <w:t>Peruslippu: 43 €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