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17:00-19:00 Juniversityn tiedetyöpaja Seinäjoen pääkirjastossa</w:t>
      </w:r>
    </w:p>
    <w:p>
      <w:r>
        <w:t>Juniversityn tiedetyöpaja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