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18:00-19:00 TEEMA JA MUUNNELMIA - TOPI LINJAMA</w:t>
      </w:r>
    </w:p>
    <w:p>
      <w:r>
        <w:t>Kansalaisopiston yleisluento, jossa musiikkitieteilijä Topi Linjama kertoo muunnelmatyypeistä ja tarinoita pyöräretkistään.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