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18:00-19:00 Seinäjoelta Uuteen-Seelantiin ja takaisin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