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Aquarius Resort</w:t>
      </w:r>
    </w:p>
    <w:p>
      <w:r>
        <w:t>22.10.2025 keskiviikko</w:t>
      </w:r>
    </w:p>
    <w:p>
      <w:pPr>
        <w:pStyle w:val="Heading1"/>
      </w:pPr>
      <w:r>
        <w:t>22.10.2025-29.4.2026</w:t>
      </w:r>
    </w:p>
    <w:p>
      <w:pPr>
        <w:pStyle w:val="Heading2"/>
      </w:pPr>
      <w:r>
        <w:t>17:30-21:30 Lappajärven avantouintipalvelut Aquarius resortissa</w:t>
      </w:r>
    </w:p>
    <w:p>
      <w:r>
        <w:t>Talviuinti harrastaminen</w:t>
      </w:r>
    </w:p>
    <w:p>
      <w:r>
        <w:t xml:space="preserve">Kertakäynti 5€ tai Perhekortti 10 € (aikuiset + alle 18-vuotiaat lapset) / (maksaminen verkkomaksu, mobilepay tai käteisellä kassalippaaseen)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